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书名：史记会注考证  5  卷22 汉兴以来将相名臣年表第10-卷28 封禅书第6</w:t>
      </w:r>
    </w:p>
    <w:p>
      <w:r>
        <w:t>作者：司马迁著</w:t>
      </w:r>
    </w:p>
    <w:p>
      <w:r>
        <w:t>出版社：北京:新世界出版社,2009.01</w:t>
      </w:r>
    </w:p>
    <w:p>
      <w:r>
        <w:t>出版日期：</w:t>
      </w:r>
    </w:p>
    <w:p>
      <w:r>
        <w:t>总页数：1985</w:t>
      </w:r>
    </w:p>
    <w:p>
      <w:r>
        <w:t>更多请访问教客网: www.jiaokey.com</w:t>
      </w:r>
    </w:p>
    <w:p>
      <w:r>
        <w:t>史记会注考证  5  卷22 汉兴以来将相名臣年表第10-卷28 封禅书第6 评论地址：https://www.jiaokey.com/book/detail/12252125.html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