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书名：作家曰  深圳晚8点文学对话录</w:t>
      </w:r>
    </w:p>
    <w:p>
      <w:r>
        <w:t>作者：胡野秋著</w:t>
      </w:r>
    </w:p>
    <w:p>
      <w:r>
        <w:t>出版社：深圳:海天出版社,2009.05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作家曰  深圳晚8点文学对话录 评论地址：https://www.jiaokey.com/book/detail/12252339.html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