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书名：亲和力  NLP销售魔法</w:t>
      </w:r>
    </w:p>
    <w:p>
      <w:r>
        <w:t>作者：樊永恒编著</w:t>
      </w:r>
    </w:p>
    <w:p>
      <w:r>
        <w:t>出版社：深圳：海天出版社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亲和力  NLP销售魔法 评论地址：https://www.jiaokey.com/book/detail/12252340.html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