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书名：面点制作技术</w:t>
      </w:r>
    </w:p>
    <w:p>
      <w:r>
        <w:t>作者：秦辉，林小岗主编</w:t>
      </w:r>
    </w:p>
    <w:p>
      <w:r>
        <w:t>出版社：北京:旅游教育出版社,2004.09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面点制作技术 评论地址：https://www.jiaokey.com/book/detail/12252648.html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