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2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中国共产党早期革命家的故事  2 评论地址：https://www.jiaokey.com/book/detail/12253031.html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