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书名：卢卡诺伯爵</w:t>
      </w:r>
    </w:p>
    <w:p>
      <w:r>
        <w:t>作者：（西班牙）堂胡安·曼努埃尔（Don Juan Manuel）著；申宝楼译</w:t>
      </w:r>
    </w:p>
    <w:p>
      <w:r>
        <w:t>出版社：哈尔滨：黑龙江人民出版社</w:t>
      </w:r>
    </w:p>
    <w:p>
      <w:r>
        <w:t>出版日期：1996.12</w:t>
      </w:r>
    </w:p>
    <w:p>
      <w:r>
        <w:t>总页数：206</w:t>
      </w:r>
    </w:p>
    <w:p>
      <w:r>
        <w:t>更多请访问教客网: www.jiaokey.com</w:t>
      </w:r>
    </w:p>
    <w:p>
      <w:r>
        <w:t>卢卡诺伯爵 评论地址：https://www.jiaokey.com/book/detail/12253184.html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