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书名：情漫渝怀  中国铁道建筑总公司渝怀铁路建设纪实</w:t>
      </w:r>
    </w:p>
    <w:p>
      <w:r>
        <w:t>作者：霍金贵，宋抗常主编；中国铁道建筑总公司编</w:t>
      </w:r>
    </w:p>
    <w:p>
      <w:r>
        <w:t>出版社：北京:中国铁道出版社,2004.12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情漫渝怀  中国铁道建筑总公司渝怀铁路建设纪实 评论地址：https://www.jiaokey.com/book/detail/12253224.html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