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天天快乐  不笑白不笑</w:t>
      </w:r>
    </w:p>
    <w:p>
      <w:r>
        <w:rPr>
          <w:rFonts w:ascii="宋体" w:hAnsi="宋体" w:eastAsia="宋体"/>
          <w:sz w:val="24"/>
        </w:rPr>
        <w:t>宋海东漫画；中央电视台西部频道编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天天快乐  不笑白不笑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宋海东漫画；中央电视台西部频道编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本书出售、求购地址：https://www.jiaokey.com/book/detail/12253243.html</w:t>
      </w:r>
    </w:p>
    <w:p>
      <w:r>
        <w:t>更多相关图书推荐：https://www.jiaokey.com</w:t>
      </w:r>
    </w:p>
    <w:p>
      <w:r>
        <w:t>宋海东漫画；中央电视台西部频道编 其他作品：https://www.jiaokey.com/tag/宋海东漫画；中央电视台西部频道编.html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关键词搜索：https://www.jiaokey.com/tag/天天快乐  不笑白不笑.html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