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书名：智慧谋职</w:t>
      </w:r>
    </w:p>
    <w:p>
      <w:r>
        <w:t>作者：何翼扬，陈东红编著</w:t>
      </w:r>
    </w:p>
    <w:p>
      <w:r>
        <w:t>出版社：成都：电子科技大学出版社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智慧谋职 评论地址：https://www.jiaokey.com/book/detail/12253339.html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