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书名：绘画形式语言研究  多维视野下的绘画形式理论研究</w:t>
      </w:r>
    </w:p>
    <w:p>
      <w:r>
        <w:t>作者：蒋跃著</w:t>
      </w:r>
    </w:p>
    <w:p>
      <w:r>
        <w:t>出版社：合肥：安徽美术出版社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绘画形式语言研究  多维视野下的绘画形式理论研究 评论地址：https://www.jiaokey.com/book/detail/12253366.html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