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书名：路韵  抚顺市“十五”公路建设纪实</w:t>
      </w:r>
    </w:p>
    <w:p>
      <w:r>
        <w:t>作者：夏红军，曹润泽主编</w:t>
      </w:r>
    </w:p>
    <w:p>
      <w:r>
        <w:t>出版社：抚顺市公路管理处</w:t>
      </w:r>
    </w:p>
    <w:p>
      <w:r>
        <w:t>出版日期：2007.03</w:t>
      </w:r>
    </w:p>
    <w:p>
      <w:r>
        <w:t>总页数：348</w:t>
      </w:r>
    </w:p>
    <w:p>
      <w:r>
        <w:t>更多请访问教客网: www.jiaokey.com</w:t>
      </w:r>
    </w:p>
    <w:p>
      <w:r>
        <w:t>路韵  抚顺市“十五”公路建设纪实 评论地址：https://www.jiaokey.com/book/detail/12253662.html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