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书名：共建和谐擎天平</w:t>
      </w:r>
    </w:p>
    <w:p>
      <w:r>
        <w:t>作者：抚顺市中级人民法院编</w:t>
      </w:r>
    </w:p>
    <w:p>
      <w:r>
        <w:t>出版社：抚顺市中级人民法院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共建和谐擎天平 评论地址：https://www.jiaokey.com/book/detail/12253699.html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