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第7卷  俄苏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第7卷  俄苏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本书出售、求购地址：https://www.jiaokey.com/book/detail/12253752.html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第7卷  俄苏.html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