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书名：面向21世纪的贵州人口与发展问题研究</w:t>
      </w:r>
    </w:p>
    <w:p>
      <w:r>
        <w:t>作者：杨军昌著</w:t>
      </w:r>
    </w:p>
    <w:p>
      <w:r>
        <w:t>出版社：贵阳：贵州人民出版社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面向21世纪的贵州人口与发展问题研究 评论地址：https://www.jiaokey.com/book/detail/12253909.html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