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书名：机关文化建设的探索与实践</w:t>
      </w:r>
    </w:p>
    <w:p>
      <w:r>
        <w:t>作者：中共中央直属机关精神文明建设委员会办公室编</w:t>
      </w:r>
    </w:p>
    <w:p>
      <w:r>
        <w:t>出版社：北京：中国言实出版社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机关文化建设的探索与实践 评论地址：https://www.jiaokey.com/book/detail/12253968.html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