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红龙飞舞庆三宝  供城市用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红龙飞舞庆三宝  供城市用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本书出售、求购地址：https://www.jiaokey.com/book/detail/12254192.html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关键词搜索：https://www.jiaokey.com/tag/文艺演唱(学科: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