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寒江独钓  Windows内核安全编程</w:t>
      </w:r>
    </w:p>
    <w:p>
      <w:r>
        <w:rPr>
          <w:rFonts w:ascii="宋体" w:hAnsi="宋体" w:eastAsia="宋体"/>
          <w:sz w:val="24"/>
        </w:rPr>
        <w:t>谭文，杨潇，邵坚磊等著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寒江独钓  Windows内核安全编程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谭文，杨潇，邵坚磊等著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本书出售、求购地址：https://www.jiaokey.com/book/detail/12254635.html</w:t>
      </w:r>
    </w:p>
    <w:p>
      <w:r>
        <w:t>更多相关图书推荐：https://www.jiaokey.com</w:t>
      </w:r>
    </w:p>
    <w:p>
      <w:r>
        <w:t>谭文，杨潇，邵坚磊等著 其他作品：https://www.jiaokey.com/tag/谭文，杨潇，邵坚磊等著.html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关键词搜索：https://www.jiaokey.com/tag/寒江独钓  Windows内核安全编程.html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