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书名：前进中的大理穆斯林</w:t>
      </w:r>
    </w:p>
    <w:p>
      <w:r>
        <w:t>作者：马国盛，马品珍主编</w:t>
      </w:r>
    </w:p>
    <w:p>
      <w:r>
        <w:t>出版社：昆明：云南民族出版社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前进中的大理穆斯林 评论地址：https://www.jiaokey.com/book/detail/12254806.html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