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书名：财富的道路  科学发展观的财富基础理论研究</w:t>
      </w:r>
    </w:p>
    <w:p>
      <w:r>
        <w:t>作者：裴小革著</w:t>
      </w:r>
    </w:p>
    <w:p>
      <w:r>
        <w:t>出版社：北京：社会科学文献出版社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财富的道路  科学发展观的财富基础理论研究 评论地址：https://www.jiaokey.com/book/detail/12254852.html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