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书名：坚守与开拓  吴宓的文化理想与实践</w:t>
      </w:r>
    </w:p>
    <w:p>
      <w:r>
        <w:t>作者：蒋书丽著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坚守与开拓  吴宓的文化理想与实践 评论地址：https://www.jiaokey.com/book/detail/12254876.html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