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书名：汉诗英译主体的多元诗艺关怀</w:t>
      </w:r>
    </w:p>
    <w:p>
      <w:r>
        <w:t>作者：李志凌著</w:t>
      </w:r>
    </w:p>
    <w:p>
      <w:r>
        <w:t>出版社：昆明：云南民族出版社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汉诗英译主体的多元诗艺关怀 评论地址：https://www.jiaokey.com/book/detail/12254898.html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