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作者：舒晶主编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旅游市场营销 评论地址：https://www.jiaokey.com/book/detail/12254980.html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