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作者：王秀敏主编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大学物理学习指导 评论地址：https://www.jiaokey.com/book/detail/12255038.html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