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书名：网络拥塞控制及拒绝服务攻击防范</w:t>
      </w:r>
    </w:p>
    <w:p>
      <w:r>
        <w:t>作者：王秀利著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总页数：139</w:t>
      </w:r>
    </w:p>
    <w:p>
      <w:r>
        <w:t>更多请访问教客网: www.jiaokey.com</w:t>
      </w:r>
    </w:p>
    <w:p>
      <w:r>
        <w:t>网络拥塞控制及拒绝服务攻击防范 评论地址：https://www.jiaokey.com/book/detail/12255045.html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