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书名：凌云泗城壮族巫调</w:t>
      </w:r>
    </w:p>
    <w:p>
      <w:r>
        <w:t>作者：黄兰芬，唐远明编著</w:t>
      </w:r>
    </w:p>
    <w:p>
      <w:r>
        <w:t>出版社：南宁:广西民族出版社,2009.03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凌云泗城壮族巫调 评论地址：https://www.jiaokey.com/book/detail/12255455.html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