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书名：载运工具的控制</w:t>
      </w:r>
    </w:p>
    <w:p>
      <w:r>
        <w:t>作者：张显库著</w:t>
      </w:r>
    </w:p>
    <w:p>
      <w:r>
        <w:t>出版社：大连：大连海事大学出版社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载运工具的控制 评论地址：https://www.jiaokey.com/book/detail/12255499.html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