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书名：现实主义批判  易卜生在中国</w:t>
      </w:r>
    </w:p>
    <w:p>
      <w:r>
        <w:t>作者：陈惇，刘洪涛编</w:t>
      </w:r>
    </w:p>
    <w:p>
      <w:r>
        <w:t>出版社：南昌：江西高校出版社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现实主义批判  易卜生在中国 评论地址：https://www.jiaokey.com/book/detail/12255712.html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