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书名：企业内机动车辆驾驶员</w:t>
      </w:r>
    </w:p>
    <w:p>
      <w:r>
        <w:t>作者：潘杰，杜秋实主编</w:t>
      </w:r>
    </w:p>
    <w:p>
      <w:r>
        <w:t>出版社：徐州:中国矿业大学出版社,2009.01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企业内机动车辆驾驶员 评论地址：https://www.jiaokey.com/book/detail/12256018.html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