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书名：宏观经济视野下的辽宁省就业问题研究</w:t>
      </w:r>
    </w:p>
    <w:p>
      <w:r>
        <w:t>作者：田成诗，盖美著</w:t>
      </w:r>
    </w:p>
    <w:p>
      <w:r>
        <w:t>出版社：大连：大连海事大学出版社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宏观经济视野下的辽宁省就业问题研究 评论地址：https://www.jiaokey.com/book/detail/12256034.html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