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书名：秦战争述略</w:t>
      </w:r>
    </w:p>
    <w:p>
      <w:r>
        <w:t>作者：张卫星著</w:t>
      </w:r>
    </w:p>
    <w:p>
      <w:r>
        <w:t>出版社：西安：三秦出版社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秦战争述略 评论地址：https://www.jiaokey.com/book/detail/12256074.html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