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书名：紫阳民歌文化研究</w:t>
      </w:r>
    </w:p>
    <w:p>
      <w:r>
        <w:t>作者：余海章，戴承元著</w:t>
      </w:r>
    </w:p>
    <w:p>
      <w:r>
        <w:t>出版社：西安：西北大学出版社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紫阳民歌文化研究 评论地址：https://www.jiaokey.com/book/detail/12256087.html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