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书名：远程开放教育的探索与实践</w:t>
      </w:r>
    </w:p>
    <w:p>
      <w:r>
        <w:t>作者：许亚南主编</w:t>
      </w:r>
    </w:p>
    <w:p>
      <w:r>
        <w:t>出版社：宁波：宁波出版社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远程开放教育的探索与实践 评论地址：https://www.jiaokey.com/book/detail/12256311.html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