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书名：国立中山大学农学院南路蚕业试验场报告书</w:t>
      </w:r>
    </w:p>
    <w:p>
      <w:r>
        <w:t>作者：刘伯渊著</w:t>
      </w:r>
    </w:p>
    <w:p>
      <w:r>
        <w:t>出版社：国立中山大学农学院,1934.07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国立中山大学农学院南路蚕业试验场报告书 评论地址：https://www.jiaokey.com/book/detail/12257240.html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