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书名：计算机文化基础实验指导  第2版</w:t>
      </w:r>
    </w:p>
    <w:p>
      <w:r>
        <w:t>作者：杨文潮，王文胜主编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计算机文化基础实验指导  第2版 评论地址：https://www.jiaokey.com/book/detail/12257410.html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