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书名：零基础学电脑十日速成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零基础学电脑十日速成 评论地址：https://www.jiaokey.com/book/detail/12257454.html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