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书名：C语言程序设计学习辅导与等级考试精解</w:t>
      </w:r>
    </w:p>
    <w:p>
      <w:r>
        <w:t>作者：顾治华，陈天煌，贾仰理等编著</w:t>
      </w:r>
    </w:p>
    <w:p>
      <w:r>
        <w:t>出版社：成都：四川大学出版社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C语言程序设计学习辅导与等级考试精解 评论地址：https://www.jiaokey.com/book/detail/12257557.html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