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R14从入门到精通 电脑制图直通快车</w:t>
      </w:r>
    </w:p>
    <w:p>
      <w:r>
        <w:rPr>
          <w:rFonts w:ascii="宋体" w:hAnsi="宋体" w:eastAsia="宋体"/>
          <w:sz w:val="24"/>
        </w:rPr>
        <w:t>万林，赵先春主编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R14从入门到精通 电脑制图直通快车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万林，赵先春主编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本书出售、求购地址：https://www.jiaokey.com/book/detail/12257560.html</w:t>
      </w:r>
    </w:p>
    <w:p>
      <w:r>
        <w:t>更多相关图书推荐：https://www.jiaokey.com</w:t>
      </w:r>
    </w:p>
    <w:p>
      <w:r>
        <w:t>万林，赵先春主编 其他作品：https://www.jiaokey.com/tag/万林，赵先春主编.html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关键词搜索：https://www.jiaokey.com/tag/中文版AutoCAD R14从入门到精通 电脑制图直通快车.html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