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书名：多媒体制作精灵Authorware实战技巧大全</w:t>
      </w:r>
    </w:p>
    <w:p>
      <w:r>
        <w:t>作者：《电脑爱好者》杂志社编</w:t>
      </w:r>
    </w:p>
    <w:p>
      <w:r>
        <w:t>出版社：《电脑爱好者》杂志社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多媒体制作精灵Authorware实战技巧大全 评论地址：https://www.jiaokey.com/book/detail/12257561.html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