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闪客精彩实例大演练</w:t>
      </w:r>
    </w:p>
    <w:p>
      <w:r>
        <w:t>作者：海搏编著</w:t>
      </w:r>
    </w:p>
    <w:p>
      <w:r>
        <w:t>出版社：浦东电子,2003.01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Flash 闪客精彩实例大演练 评论地址：https://www.jiaokey.com/book/detail/12257578.html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