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书名：计算机升级DIY：自己动手，更新换代</w:t>
      </w:r>
    </w:p>
    <w:p>
      <w:r>
        <w:t>作者：（加拿大）迈尔斯·怀特著</w:t>
      </w:r>
    </w:p>
    <w:p>
      <w:r>
        <w:t>出版社：石家庄：河北科学技术出版社</w:t>
      </w:r>
    </w:p>
    <w:p>
      <w:r>
        <w:t>出版日期：1999.12</w:t>
      </w:r>
    </w:p>
    <w:p>
      <w:r>
        <w:t>总页数：215</w:t>
      </w:r>
    </w:p>
    <w:p>
      <w:r>
        <w:t>更多请访问教客网: www.jiaokey.com</w:t>
      </w:r>
    </w:p>
    <w:p>
      <w:r>
        <w:t>计算机升级DIY：自己动手，更新换代 评论地址：https://www.jiaokey.com/book/detail/12257587.html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