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书名：怪兽来了  定格动画摄影棚</w:t>
      </w:r>
    </w:p>
    <w:p>
      <w:r>
        <w:t>作者：彭磊等编著</w:t>
      </w:r>
    </w:p>
    <w:p>
      <w:r>
        <w:t>出版社：北京：中国青年出版社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怪兽来了  定格动画摄影棚 评论地址：https://www.jiaokey.com/book/detail/12258128.html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