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书名：构成设计入门</w:t>
      </w:r>
    </w:p>
    <w:p>
      <w:r>
        <w:t>作者：马鸿駖编著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构成设计入门 评论地址：https://www.jiaokey.com/book/detail/12258158.html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