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书名：繁华散尽  美林</w:t>
      </w:r>
    </w:p>
    <w:p>
      <w:r>
        <w:t>作者：宋光磊，范国英编著</w:t>
      </w:r>
    </w:p>
    <w:p>
      <w:r>
        <w:t>出版社：北京:中国金融出版社,2009.05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繁华散尽  美林 评论地址：https://www.jiaokey.com/book/detail/12258681.html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