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1999-2009 大学生特点十年变迁与学生工作问题研究</w:t>
      </w:r>
    </w:p>
    <w:p>
      <w:r>
        <w:rPr>
          <w:rFonts w:ascii="宋体" w:hAnsi="宋体" w:eastAsia="宋体"/>
          <w:sz w:val="24"/>
        </w:rPr>
        <w:t>盛云，段志锦著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1999-2009 大学生特点十年变迁与学生工作问题研究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盛云，段志锦著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本书出售、求购地址：https://www.jiaokey.com/book/detail/12258697.html</w:t>
      </w:r>
    </w:p>
    <w:p>
      <w:r>
        <w:t>更多相关图书推荐：https://www.jiaokey.com</w:t>
      </w:r>
    </w:p>
    <w:p>
      <w:r>
        <w:t>盛云，段志锦著 其他作品：https://www.jiaokey.com/tag/盛云，段志锦著.html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关键词搜索：https://www.jiaokey.com/tag/1999-2009 大学生特点十年变迁与学生工作问题研究.html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