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捷进活用英汉汉英词典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捷进活用英汉汉英词典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本书出售、求购地址：https://www.jiaokey.com/book/detail/12258802.html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关键词搜索：https://www.jiaokey.com/tag/捷进活用英汉汉英词典.html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