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书名：勇闯禁河</w:t>
      </w:r>
    </w:p>
    <w:p>
      <w:r>
        <w:t>作者：（以）罗南·罗泽布鲁姆著</w:t>
      </w:r>
    </w:p>
    <w:p>
      <w:r>
        <w:t>出版社：北京：新华出版社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勇闯禁河 评论地址：https://www.jiaokey.com/book/detail/12258832.html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