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书名：危机中的声音  世界名流金融危机学说  英汉对照</w:t>
      </w:r>
    </w:p>
    <w:p>
      <w:r>
        <w:t>作者：施远主编</w:t>
      </w:r>
    </w:p>
    <w:p>
      <w:r>
        <w:t>出版社：沈阳：辽宁教育出版社</w:t>
      </w:r>
    </w:p>
    <w:p>
      <w:r>
        <w:t>出版日期：2009.06</w:t>
      </w:r>
    </w:p>
    <w:p>
      <w:r>
        <w:t>总页数：208</w:t>
      </w:r>
    </w:p>
    <w:p>
      <w:r>
        <w:t>更多请访问教客网: www.jiaokey.com</w:t>
      </w:r>
    </w:p>
    <w:p>
      <w:r>
        <w:t>危机中的声音  世界名流金融危机学说  英汉对照 评论地址：https://www.jiaokey.com/book/detail/12258886.html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