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书名：一杆入洞</w:t>
      </w:r>
    </w:p>
    <w:p>
      <w:r>
        <w:t>作者：（美）艾伦·鲁欧著</w:t>
      </w:r>
    </w:p>
    <w:p>
      <w:r>
        <w:t>出版社：北京:新星出版社,2009.06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一杆入洞 评论地址：https://www.jiaokey.com/book/detail/12258929.html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