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书名：C实验与考级题训精解</w:t>
      </w:r>
    </w:p>
    <w:p>
      <w:r>
        <w:t>作者：戴彦群，于春主编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总页数：203</w:t>
      </w:r>
    </w:p>
    <w:p>
      <w:r>
        <w:t>更多请访问教客网: www.jiaokey.com</w:t>
      </w:r>
    </w:p>
    <w:p>
      <w:r>
        <w:t>C实验与考级题训精解 评论地址：https://www.jiaokey.com/book/detail/12258973.html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