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书名：计算机应用基础实验与考级题库过关指导</w:t>
      </w:r>
    </w:p>
    <w:p>
      <w:r>
        <w:t>作者：邱俊山，蒋明礼主编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计算机应用基础实验与考级题库过关指导 评论地址：https://www.jiaokey.com/book/detail/12258976.html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